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99BB2" w14:textId="77777777" w:rsidR="00E00600" w:rsidRDefault="00000000">
      <w:pPr>
        <w:jc w:val="center"/>
      </w:pPr>
      <w:r>
        <w:rPr>
          <w:b/>
          <w:sz w:val="32"/>
        </w:rPr>
        <w:t xml:space="preserve">MTÜ </w:t>
      </w:r>
      <w:proofErr w:type="spellStart"/>
      <w:r>
        <w:rPr>
          <w:b/>
          <w:sz w:val="32"/>
        </w:rPr>
        <w:t>Lohusuu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Vabatahtlik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Päästeüksus</w:t>
      </w:r>
      <w:proofErr w:type="spellEnd"/>
    </w:p>
    <w:p w14:paraId="5656E89C" w14:textId="77777777" w:rsidR="00E00600" w:rsidRDefault="00E00600"/>
    <w:p w14:paraId="5F26868E" w14:textId="77777777" w:rsidR="00E00600" w:rsidRDefault="00000000">
      <w:r>
        <w:rPr>
          <w:b/>
        </w:rPr>
        <w:t>Transpordiamet</w:t>
      </w:r>
      <w:r>
        <w:rPr>
          <w:b/>
        </w:rPr>
        <w:br/>
      </w:r>
      <w:r>
        <w:t>Valge 4</w:t>
      </w:r>
      <w:r>
        <w:br/>
        <w:t>11413 Tallinn</w:t>
      </w:r>
    </w:p>
    <w:p w14:paraId="6404E647" w14:textId="77777777" w:rsidR="00E00600" w:rsidRDefault="00E00600"/>
    <w:p w14:paraId="2B0312D4" w14:textId="77777777" w:rsidR="00E00600" w:rsidRDefault="00000000">
      <w:proofErr w:type="spellStart"/>
      <w:r>
        <w:rPr>
          <w:b/>
          <w:sz w:val="26"/>
        </w:rPr>
        <w:t>Avaldus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Avijõe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silla</w:t>
      </w:r>
      <w:proofErr w:type="spellEnd"/>
      <w:r>
        <w:rPr>
          <w:b/>
          <w:sz w:val="26"/>
        </w:rPr>
        <w:t xml:space="preserve"> all </w:t>
      </w:r>
      <w:proofErr w:type="spellStart"/>
      <w:r>
        <w:rPr>
          <w:b/>
          <w:sz w:val="26"/>
        </w:rPr>
        <w:t>asuvate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vanade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sillaelementide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eemaldamiseks</w:t>
      </w:r>
      <w:proofErr w:type="spellEnd"/>
    </w:p>
    <w:p w14:paraId="2FF60B1C" w14:textId="3E2CE852" w:rsidR="00E00600" w:rsidRDefault="00B66CC1">
      <w:r>
        <w:t>11.06.2026</w:t>
      </w:r>
    </w:p>
    <w:p w14:paraId="0D14FE94" w14:textId="658C01A4" w:rsidR="00E00600" w:rsidRDefault="00000000">
      <w:r>
        <w:t xml:space="preserve">MTÜ </w:t>
      </w:r>
      <w:proofErr w:type="spellStart"/>
      <w:r>
        <w:t>Lohusuu</w:t>
      </w:r>
      <w:proofErr w:type="spellEnd"/>
      <w:r>
        <w:t xml:space="preserve"> </w:t>
      </w:r>
      <w:proofErr w:type="spellStart"/>
      <w:r>
        <w:t>Vabatahtlik</w:t>
      </w:r>
      <w:proofErr w:type="spellEnd"/>
      <w:r>
        <w:t xml:space="preserve"> </w:t>
      </w:r>
      <w:proofErr w:type="spellStart"/>
      <w:r>
        <w:t>Päästeüksus</w:t>
      </w:r>
      <w:proofErr w:type="spellEnd"/>
      <w:r>
        <w:t xml:space="preserve"> (</w:t>
      </w:r>
      <w:proofErr w:type="spellStart"/>
      <w:r>
        <w:t>Kingu</w:t>
      </w:r>
      <w:proofErr w:type="spellEnd"/>
      <w:r>
        <w:t xml:space="preserve"> </w:t>
      </w:r>
      <w:proofErr w:type="spellStart"/>
      <w:r>
        <w:t>tn</w:t>
      </w:r>
      <w:proofErr w:type="spellEnd"/>
      <w:r>
        <w:t xml:space="preserve"> 1, </w:t>
      </w:r>
      <w:proofErr w:type="spellStart"/>
      <w:r>
        <w:t>Lohusuu</w:t>
      </w:r>
      <w:proofErr w:type="spellEnd"/>
      <w:r>
        <w:t xml:space="preserve"> </w:t>
      </w:r>
      <w:proofErr w:type="spellStart"/>
      <w:r>
        <w:t>alevik</w:t>
      </w:r>
      <w:proofErr w:type="spellEnd"/>
      <w:r>
        <w:t xml:space="preserve">, </w:t>
      </w:r>
      <w:proofErr w:type="spellStart"/>
      <w:r>
        <w:t>Mustvee</w:t>
      </w:r>
      <w:proofErr w:type="spellEnd"/>
      <w:r>
        <w:t xml:space="preserve"> </w:t>
      </w:r>
      <w:proofErr w:type="spellStart"/>
      <w:r>
        <w:t>vald</w:t>
      </w:r>
      <w:proofErr w:type="spellEnd"/>
      <w:r>
        <w:t xml:space="preserve">) </w:t>
      </w:r>
      <w:proofErr w:type="spellStart"/>
      <w:r>
        <w:t>pöördub</w:t>
      </w:r>
      <w:proofErr w:type="spellEnd"/>
      <w:r>
        <w:t xml:space="preserve"> Teie </w:t>
      </w:r>
      <w:proofErr w:type="spellStart"/>
      <w:r>
        <w:t>poole</w:t>
      </w:r>
      <w:proofErr w:type="spellEnd"/>
      <w:r>
        <w:t xml:space="preserve"> </w:t>
      </w:r>
      <w:proofErr w:type="spellStart"/>
      <w:r>
        <w:t>palvega</w:t>
      </w:r>
      <w:proofErr w:type="spellEnd"/>
      <w:r>
        <w:t xml:space="preserve"> </w:t>
      </w:r>
      <w:proofErr w:type="spellStart"/>
      <w:r>
        <w:t>eemaldada</w:t>
      </w:r>
      <w:proofErr w:type="spellEnd"/>
      <w:r>
        <w:t xml:space="preserve"> </w:t>
      </w:r>
      <w:proofErr w:type="spellStart"/>
      <w:r>
        <w:t>Jõgeva</w:t>
      </w:r>
      <w:proofErr w:type="spellEnd"/>
      <w:r>
        <w:t xml:space="preserve"> </w:t>
      </w:r>
      <w:proofErr w:type="spellStart"/>
      <w:r>
        <w:t>maakonnas</w:t>
      </w:r>
      <w:proofErr w:type="spellEnd"/>
      <w:r>
        <w:t xml:space="preserve"> </w:t>
      </w:r>
      <w:proofErr w:type="spellStart"/>
      <w:r>
        <w:t>Mustvee</w:t>
      </w:r>
      <w:proofErr w:type="spellEnd"/>
      <w:r>
        <w:t xml:space="preserve"> </w:t>
      </w:r>
      <w:proofErr w:type="spellStart"/>
      <w:r>
        <w:t>vallas</w:t>
      </w:r>
      <w:proofErr w:type="spellEnd"/>
      <w:r>
        <w:t xml:space="preserve"> </w:t>
      </w:r>
      <w:proofErr w:type="spellStart"/>
      <w:r>
        <w:t>Lohusuu</w:t>
      </w:r>
      <w:proofErr w:type="spellEnd"/>
      <w:r>
        <w:t xml:space="preserve"> </w:t>
      </w:r>
      <w:proofErr w:type="spellStart"/>
      <w:r>
        <w:t>külas</w:t>
      </w:r>
      <w:proofErr w:type="spellEnd"/>
      <w:r>
        <w:t xml:space="preserve"> Tartu–Jõhvi </w:t>
      </w:r>
      <w:proofErr w:type="spellStart"/>
      <w:r>
        <w:t>maantee</w:t>
      </w:r>
      <w:proofErr w:type="spellEnd"/>
      <w:r>
        <w:t xml:space="preserve"> </w:t>
      </w:r>
      <w:proofErr w:type="spellStart"/>
      <w:r>
        <w:t>Avijõe</w:t>
      </w:r>
      <w:proofErr w:type="spellEnd"/>
      <w:r>
        <w:t xml:space="preserve"> </w:t>
      </w:r>
      <w:proofErr w:type="spellStart"/>
      <w:r>
        <w:t>silla</w:t>
      </w:r>
      <w:proofErr w:type="spellEnd"/>
      <w:r>
        <w:t xml:space="preserve"> alla </w:t>
      </w:r>
      <w:proofErr w:type="spellStart"/>
      <w:r>
        <w:t>jäänud</w:t>
      </w:r>
      <w:proofErr w:type="spellEnd"/>
      <w:r>
        <w:t xml:space="preserve"> </w:t>
      </w:r>
      <w:proofErr w:type="spellStart"/>
      <w:r>
        <w:t>vanad</w:t>
      </w:r>
      <w:proofErr w:type="spellEnd"/>
      <w:r>
        <w:t xml:space="preserve"> </w:t>
      </w:r>
      <w:proofErr w:type="spellStart"/>
      <w:r>
        <w:t>sillaelemendid</w:t>
      </w:r>
      <w:proofErr w:type="spellEnd"/>
      <w:r>
        <w:t xml:space="preserve"> ja </w:t>
      </w:r>
      <w:proofErr w:type="spellStart"/>
      <w:r>
        <w:t>muud</w:t>
      </w:r>
      <w:proofErr w:type="spellEnd"/>
      <w:r>
        <w:t xml:space="preserve"> </w:t>
      </w:r>
      <w:proofErr w:type="spellStart"/>
      <w:r>
        <w:t>veeliiklust</w:t>
      </w:r>
      <w:proofErr w:type="spellEnd"/>
      <w:r>
        <w:t xml:space="preserve"> </w:t>
      </w:r>
      <w:proofErr w:type="spellStart"/>
      <w:r>
        <w:t>takistavad</w:t>
      </w:r>
      <w:proofErr w:type="spellEnd"/>
      <w:r>
        <w:t xml:space="preserve"> </w:t>
      </w:r>
      <w:proofErr w:type="spellStart"/>
      <w:r>
        <w:t>rajatised</w:t>
      </w:r>
      <w:proofErr w:type="spellEnd"/>
      <w:r w:rsidR="00E66ED3">
        <w:t xml:space="preserve">, mis on </w:t>
      </w:r>
      <w:proofErr w:type="spellStart"/>
      <w:r w:rsidR="00E66ED3">
        <w:t>sinna</w:t>
      </w:r>
      <w:proofErr w:type="spellEnd"/>
      <w:r w:rsidR="00E66ED3">
        <w:t xml:space="preserve"> </w:t>
      </w:r>
      <w:proofErr w:type="spellStart"/>
      <w:r w:rsidR="00E66ED3">
        <w:t>jäänud</w:t>
      </w:r>
      <w:proofErr w:type="spellEnd"/>
      <w:r w:rsidR="00E66ED3">
        <w:t xml:space="preserve">  </w:t>
      </w:r>
      <w:proofErr w:type="spellStart"/>
      <w:r w:rsidR="00E66ED3">
        <w:t>peale</w:t>
      </w:r>
      <w:proofErr w:type="spellEnd"/>
      <w:r w:rsidR="00E66ED3">
        <w:t xml:space="preserve"> </w:t>
      </w:r>
      <w:proofErr w:type="spellStart"/>
      <w:r w:rsidR="00E66ED3">
        <w:t>silla</w:t>
      </w:r>
      <w:proofErr w:type="spellEnd"/>
      <w:r w:rsidR="00E66ED3">
        <w:t xml:space="preserve"> </w:t>
      </w:r>
      <w:proofErr w:type="spellStart"/>
      <w:r w:rsidR="00E66ED3">
        <w:t>rekontsrueerimist</w:t>
      </w:r>
      <w:proofErr w:type="spellEnd"/>
      <w:r w:rsidR="00E66ED3">
        <w:t xml:space="preserve">, </w:t>
      </w:r>
      <w:proofErr w:type="spellStart"/>
      <w:r w:rsidR="00E66ED3">
        <w:t>kuid</w:t>
      </w:r>
      <w:proofErr w:type="spellEnd"/>
      <w:r w:rsidR="00E66ED3">
        <w:t xml:space="preserve"> mis </w:t>
      </w:r>
      <w:proofErr w:type="spellStart"/>
      <w:r w:rsidR="00E66ED3">
        <w:t>pidanuks</w:t>
      </w:r>
      <w:proofErr w:type="spellEnd"/>
      <w:r w:rsidR="00E66ED3">
        <w:t xml:space="preserve"> </w:t>
      </w:r>
      <w:proofErr w:type="spellStart"/>
      <w:r w:rsidR="00E66ED3">
        <w:t>tööde</w:t>
      </w:r>
      <w:proofErr w:type="spellEnd"/>
      <w:r w:rsidR="00E66ED3">
        <w:t xml:space="preserve"> </w:t>
      </w:r>
      <w:proofErr w:type="spellStart"/>
      <w:r w:rsidR="00E66ED3">
        <w:t>käigus</w:t>
      </w:r>
      <w:proofErr w:type="spellEnd"/>
      <w:r w:rsidR="00E66ED3">
        <w:t xml:space="preserve"> ka </w:t>
      </w:r>
      <w:proofErr w:type="spellStart"/>
      <w:r w:rsidR="00E66ED3">
        <w:t>kohe</w:t>
      </w:r>
      <w:proofErr w:type="spellEnd"/>
      <w:r w:rsidR="00E66ED3">
        <w:t xml:space="preserve"> </w:t>
      </w:r>
      <w:proofErr w:type="spellStart"/>
      <w:r w:rsidR="00E66ED3">
        <w:t>eemaldama</w:t>
      </w:r>
      <w:proofErr w:type="spellEnd"/>
      <w:r w:rsidR="00E66ED3">
        <w:t>.</w:t>
      </w:r>
    </w:p>
    <w:p w14:paraId="7977193A" w14:textId="77777777" w:rsidR="00E00600" w:rsidRDefault="00000000">
      <w:r>
        <w:t xml:space="preserve">Vanad </w:t>
      </w:r>
      <w:proofErr w:type="spellStart"/>
      <w:r>
        <w:t>raudbetoonpostid</w:t>
      </w:r>
      <w:proofErr w:type="spellEnd"/>
      <w:r>
        <w:t xml:space="preserve"> </w:t>
      </w:r>
      <w:proofErr w:type="spellStart"/>
      <w:r>
        <w:t>mõõtudega</w:t>
      </w:r>
      <w:proofErr w:type="spellEnd"/>
      <w:r>
        <w:t xml:space="preserve"> </w:t>
      </w:r>
      <w:proofErr w:type="spellStart"/>
      <w:r>
        <w:t>ligikaudu</w:t>
      </w:r>
      <w:proofErr w:type="spellEnd"/>
      <w:r>
        <w:t xml:space="preserve"> 30 × 40 cm, </w:t>
      </w:r>
      <w:proofErr w:type="spellStart"/>
      <w:r>
        <w:t>millest</w:t>
      </w:r>
      <w:proofErr w:type="spellEnd"/>
      <w:r>
        <w:t xml:space="preserve"> </w:t>
      </w:r>
      <w:proofErr w:type="spellStart"/>
      <w:r>
        <w:t>igaühe</w:t>
      </w:r>
      <w:proofErr w:type="spellEnd"/>
      <w:r>
        <w:t xml:space="preserve"> sees on </w:t>
      </w:r>
      <w:proofErr w:type="spellStart"/>
      <w:r>
        <w:t>umbes</w:t>
      </w:r>
      <w:proofErr w:type="spellEnd"/>
      <w:r>
        <w:t xml:space="preserve"> 12 </w:t>
      </w:r>
      <w:proofErr w:type="spellStart"/>
      <w:r>
        <w:t>armatuurvarrast</w:t>
      </w:r>
      <w:proofErr w:type="spellEnd"/>
      <w:r>
        <w:t xml:space="preserve"> </w:t>
      </w:r>
      <w:proofErr w:type="spellStart"/>
      <w:r>
        <w:t>läbimõõduga</w:t>
      </w:r>
      <w:proofErr w:type="spellEnd"/>
      <w:r>
        <w:t xml:space="preserve"> ca 32 mm, </w:t>
      </w:r>
      <w:proofErr w:type="spellStart"/>
      <w:r>
        <w:t>paiknevad</w:t>
      </w:r>
      <w:proofErr w:type="spellEnd"/>
      <w:r>
        <w:t xml:space="preserve"> </w:t>
      </w:r>
      <w:proofErr w:type="spellStart"/>
      <w:r>
        <w:t>mõlemal</w:t>
      </w:r>
      <w:proofErr w:type="spellEnd"/>
      <w:r>
        <w:t xml:space="preserve"> pool </w:t>
      </w:r>
      <w:proofErr w:type="spellStart"/>
      <w:r>
        <w:t>uut</w:t>
      </w:r>
      <w:proofErr w:type="spellEnd"/>
      <w:r>
        <w:t xml:space="preserve"> </w:t>
      </w:r>
      <w:proofErr w:type="spellStart"/>
      <w:r>
        <w:t>keskmist</w:t>
      </w:r>
      <w:proofErr w:type="spellEnd"/>
      <w:r>
        <w:t xml:space="preserve"> </w:t>
      </w:r>
      <w:proofErr w:type="spellStart"/>
      <w:r>
        <w:t>sillasammast</w:t>
      </w:r>
      <w:proofErr w:type="spellEnd"/>
      <w:r>
        <w:t>. Tartu-</w:t>
      </w:r>
      <w:proofErr w:type="spellStart"/>
      <w:r>
        <w:t>poolsel</w:t>
      </w:r>
      <w:proofErr w:type="spellEnd"/>
      <w:r>
        <w:t xml:space="preserve"> </w:t>
      </w:r>
      <w:proofErr w:type="spellStart"/>
      <w:r>
        <w:t>küljel</w:t>
      </w:r>
      <w:proofErr w:type="spellEnd"/>
      <w:r>
        <w:t xml:space="preserve"> </w:t>
      </w:r>
      <w:proofErr w:type="spellStart"/>
      <w:r>
        <w:t>asuvad</w:t>
      </w:r>
      <w:proofErr w:type="spellEnd"/>
      <w:r>
        <w:t xml:space="preserve"> </w:t>
      </w:r>
      <w:proofErr w:type="spellStart"/>
      <w:r>
        <w:t>lisaks</w:t>
      </w:r>
      <w:proofErr w:type="spellEnd"/>
      <w:r>
        <w:t xml:space="preserve"> vees </w:t>
      </w:r>
      <w:proofErr w:type="spellStart"/>
      <w:r>
        <w:t>täismetallist</w:t>
      </w:r>
      <w:proofErr w:type="spellEnd"/>
      <w:r>
        <w:t xml:space="preserve"> </w:t>
      </w:r>
      <w:proofErr w:type="spellStart"/>
      <w:r>
        <w:t>sulundseina</w:t>
      </w:r>
      <w:proofErr w:type="spellEnd"/>
      <w:r>
        <w:t xml:space="preserve"> </w:t>
      </w:r>
      <w:proofErr w:type="spellStart"/>
      <w:r>
        <w:t>elemendid</w:t>
      </w:r>
      <w:proofErr w:type="spellEnd"/>
      <w:r>
        <w:t xml:space="preserve">. </w:t>
      </w:r>
      <w:proofErr w:type="spellStart"/>
      <w:r>
        <w:t>Paadiomanikud</w:t>
      </w:r>
      <w:proofErr w:type="spellEnd"/>
      <w:r>
        <w:t xml:space="preserve"> </w:t>
      </w:r>
      <w:proofErr w:type="spellStart"/>
      <w:r>
        <w:t>kasutavad</w:t>
      </w:r>
      <w:proofErr w:type="spellEnd"/>
      <w:r>
        <w:t xml:space="preserve"> </w:t>
      </w:r>
      <w:proofErr w:type="spellStart"/>
      <w:r>
        <w:t>paadiga</w:t>
      </w:r>
      <w:proofErr w:type="spellEnd"/>
      <w:r>
        <w:t xml:space="preserve"> </w:t>
      </w:r>
      <w:proofErr w:type="spellStart"/>
      <w:r>
        <w:t>liiklemiseks</w:t>
      </w:r>
      <w:proofErr w:type="spellEnd"/>
      <w:r>
        <w:t xml:space="preserve"> </w:t>
      </w:r>
      <w:proofErr w:type="spellStart"/>
      <w:r>
        <w:t>peamiselt</w:t>
      </w:r>
      <w:proofErr w:type="spellEnd"/>
      <w:r>
        <w:t xml:space="preserve"> Jõhvi-</w:t>
      </w:r>
      <w:proofErr w:type="spellStart"/>
      <w:r>
        <w:t>poolset</w:t>
      </w:r>
      <w:proofErr w:type="spellEnd"/>
      <w:r>
        <w:t xml:space="preserve"> </w:t>
      </w:r>
      <w:proofErr w:type="spellStart"/>
      <w:r>
        <w:t>sillasammast</w:t>
      </w:r>
      <w:proofErr w:type="spellEnd"/>
      <w:r>
        <w:t xml:space="preserve">,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juures</w:t>
      </w:r>
      <w:proofErr w:type="spellEnd"/>
      <w:r>
        <w:t xml:space="preserve"> </w:t>
      </w:r>
      <w:proofErr w:type="spellStart"/>
      <w:r>
        <w:t>paikneb</w:t>
      </w:r>
      <w:proofErr w:type="spellEnd"/>
      <w:r>
        <w:t xml:space="preserve"> </w:t>
      </w:r>
      <w:proofErr w:type="spellStart"/>
      <w:r>
        <w:t>viis</w:t>
      </w:r>
      <w:proofErr w:type="spellEnd"/>
      <w:r>
        <w:t xml:space="preserve"> </w:t>
      </w:r>
      <w:proofErr w:type="spellStart"/>
      <w:r>
        <w:t>vana</w:t>
      </w:r>
      <w:proofErr w:type="spellEnd"/>
      <w:r>
        <w:t xml:space="preserve"> </w:t>
      </w:r>
      <w:proofErr w:type="spellStart"/>
      <w:r>
        <w:t>sillaposti</w:t>
      </w:r>
      <w:proofErr w:type="spellEnd"/>
      <w:r>
        <w:t>.</w:t>
      </w:r>
    </w:p>
    <w:p w14:paraId="690FBF61" w14:textId="77777777" w:rsidR="00E00600" w:rsidRDefault="00000000">
      <w:proofErr w:type="spellStart"/>
      <w:r>
        <w:t>Aastakümnete</w:t>
      </w:r>
      <w:proofErr w:type="spellEnd"/>
      <w:r>
        <w:t xml:space="preserve"> </w:t>
      </w:r>
      <w:proofErr w:type="spellStart"/>
      <w:r>
        <w:t>jooksul</w:t>
      </w:r>
      <w:proofErr w:type="spellEnd"/>
      <w:r>
        <w:t xml:space="preserve"> on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vanade</w:t>
      </w:r>
      <w:proofErr w:type="spellEnd"/>
      <w:r>
        <w:t xml:space="preserve"> </w:t>
      </w:r>
      <w:proofErr w:type="spellStart"/>
      <w:r>
        <w:t>postide</w:t>
      </w:r>
      <w:proofErr w:type="spellEnd"/>
      <w:r>
        <w:t xml:space="preserve"> </w:t>
      </w:r>
      <w:proofErr w:type="spellStart"/>
      <w:r>
        <w:t>tõttu</w:t>
      </w:r>
      <w:proofErr w:type="spellEnd"/>
      <w:r>
        <w:t xml:space="preserve"> </w:t>
      </w:r>
      <w:proofErr w:type="spellStart"/>
      <w:r>
        <w:t>kahjustada</w:t>
      </w:r>
      <w:proofErr w:type="spellEnd"/>
      <w:r>
        <w:t xml:space="preserve"> </w:t>
      </w:r>
      <w:proofErr w:type="spellStart"/>
      <w:r>
        <w:t>saanud</w:t>
      </w:r>
      <w:proofErr w:type="spellEnd"/>
      <w:r>
        <w:t xml:space="preserve"> </w:t>
      </w:r>
      <w:proofErr w:type="spellStart"/>
      <w:r>
        <w:t>mitmete</w:t>
      </w:r>
      <w:proofErr w:type="spellEnd"/>
      <w:r>
        <w:t xml:space="preserve"> </w:t>
      </w:r>
      <w:proofErr w:type="spellStart"/>
      <w:r>
        <w:t>harrastus</w:t>
      </w:r>
      <w:proofErr w:type="spellEnd"/>
      <w:r>
        <w:t xml:space="preserve">- ja </w:t>
      </w:r>
      <w:proofErr w:type="spellStart"/>
      <w:r>
        <w:t>kutseliste</w:t>
      </w:r>
      <w:proofErr w:type="spellEnd"/>
      <w:r>
        <w:t xml:space="preserve"> </w:t>
      </w:r>
      <w:proofErr w:type="spellStart"/>
      <w:r>
        <w:t>kalurite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teiste</w:t>
      </w:r>
      <w:proofErr w:type="spellEnd"/>
      <w:r>
        <w:t xml:space="preserve"> </w:t>
      </w:r>
      <w:proofErr w:type="spellStart"/>
      <w:r>
        <w:t>paadiomanike</w:t>
      </w:r>
      <w:proofErr w:type="spellEnd"/>
      <w:r>
        <w:t xml:space="preserve"> </w:t>
      </w:r>
      <w:proofErr w:type="spellStart"/>
      <w:r>
        <w:t>paadid</w:t>
      </w:r>
      <w:proofErr w:type="spellEnd"/>
      <w:r>
        <w:t xml:space="preserve"> ja </w:t>
      </w:r>
      <w:proofErr w:type="spellStart"/>
      <w:r>
        <w:t>paadimootorid</w:t>
      </w:r>
      <w:proofErr w:type="spellEnd"/>
      <w:r>
        <w:t xml:space="preserve">. Ka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vabatahtlik</w:t>
      </w:r>
      <w:proofErr w:type="spellEnd"/>
      <w:r>
        <w:t xml:space="preserve"> </w:t>
      </w:r>
      <w:proofErr w:type="spellStart"/>
      <w:r>
        <w:t>päästeüksus</w:t>
      </w:r>
      <w:proofErr w:type="spellEnd"/>
      <w:r>
        <w:t xml:space="preserve"> on </w:t>
      </w:r>
      <w:proofErr w:type="spellStart"/>
      <w:r>
        <w:t>kolmel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</w:t>
      </w:r>
      <w:proofErr w:type="spellStart"/>
      <w:r>
        <w:t>saanud</w:t>
      </w:r>
      <w:proofErr w:type="spellEnd"/>
      <w:r>
        <w:t xml:space="preserve"> </w:t>
      </w:r>
      <w:proofErr w:type="spellStart"/>
      <w:r>
        <w:t>paadikahjustusi</w:t>
      </w:r>
      <w:proofErr w:type="spellEnd"/>
      <w:r>
        <w:t xml:space="preserve">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postide</w:t>
      </w:r>
      <w:proofErr w:type="spellEnd"/>
      <w:r>
        <w:t xml:space="preserve"> </w:t>
      </w:r>
      <w:proofErr w:type="spellStart"/>
      <w:r>
        <w:t>tõttu</w:t>
      </w:r>
      <w:proofErr w:type="spellEnd"/>
      <w:r>
        <w:t>.</w:t>
      </w:r>
    </w:p>
    <w:p w14:paraId="1C2DC914" w14:textId="77777777" w:rsidR="00E00600" w:rsidRDefault="00000000">
      <w:r>
        <w:t xml:space="preserve">Lisaks </w:t>
      </w:r>
      <w:proofErr w:type="spellStart"/>
      <w:r>
        <w:t>oli</w:t>
      </w:r>
      <w:proofErr w:type="spellEnd"/>
      <w:r>
        <w:t xml:space="preserve"> </w:t>
      </w:r>
      <w:proofErr w:type="spellStart"/>
      <w:r>
        <w:t>silla</w:t>
      </w:r>
      <w:proofErr w:type="spellEnd"/>
      <w:r>
        <w:t xml:space="preserve"> </w:t>
      </w:r>
      <w:proofErr w:type="spellStart"/>
      <w:r>
        <w:t>ümbrus</w:t>
      </w:r>
      <w:proofErr w:type="spellEnd"/>
      <w:r>
        <w:t xml:space="preserve"> ja </w:t>
      </w:r>
      <w:proofErr w:type="spellStart"/>
      <w:r>
        <w:t>sillast</w:t>
      </w:r>
      <w:proofErr w:type="spellEnd"/>
      <w:r>
        <w:t xml:space="preserve"> </w:t>
      </w:r>
      <w:proofErr w:type="spellStart"/>
      <w:r>
        <w:t>ülesvoolu</w:t>
      </w:r>
      <w:proofErr w:type="spellEnd"/>
      <w:r>
        <w:t xml:space="preserve"> </w:t>
      </w:r>
      <w:proofErr w:type="spellStart"/>
      <w:r>
        <w:t>jääv</w:t>
      </w:r>
      <w:proofErr w:type="spellEnd"/>
      <w:r>
        <w:t xml:space="preserve"> </w:t>
      </w:r>
      <w:proofErr w:type="spellStart"/>
      <w:r>
        <w:t>jõesäng</w:t>
      </w:r>
      <w:proofErr w:type="spellEnd"/>
      <w:r>
        <w:t xml:space="preserve"> </w:t>
      </w:r>
      <w:proofErr w:type="spellStart"/>
      <w:r>
        <w:t>täitunud</w:t>
      </w:r>
      <w:proofErr w:type="spellEnd"/>
      <w:r>
        <w:t xml:space="preserve"> </w:t>
      </w:r>
      <w:proofErr w:type="spellStart"/>
      <w:r>
        <w:t>suure</w:t>
      </w:r>
      <w:proofErr w:type="spellEnd"/>
      <w:r>
        <w:t xml:space="preserve"> </w:t>
      </w:r>
      <w:proofErr w:type="spellStart"/>
      <w:r>
        <w:t>hulga</w:t>
      </w:r>
      <w:proofErr w:type="spellEnd"/>
      <w:r>
        <w:t xml:space="preserve"> </w:t>
      </w:r>
      <w:proofErr w:type="spellStart"/>
      <w:r>
        <w:t>kruusa</w:t>
      </w:r>
      <w:proofErr w:type="spellEnd"/>
      <w:r>
        <w:t xml:space="preserve"> ja </w:t>
      </w:r>
      <w:proofErr w:type="spellStart"/>
      <w:r>
        <w:t>kividega</w:t>
      </w:r>
      <w:proofErr w:type="spellEnd"/>
      <w:r>
        <w:t xml:space="preserve">, mis </w:t>
      </w:r>
      <w:proofErr w:type="spellStart"/>
      <w:r>
        <w:t>pärinevad</w:t>
      </w:r>
      <w:proofErr w:type="spellEnd"/>
      <w:r>
        <w:t xml:space="preserve"> </w:t>
      </w:r>
      <w:proofErr w:type="spellStart"/>
      <w:r>
        <w:t>tõenäoliselt</w:t>
      </w:r>
      <w:proofErr w:type="spellEnd"/>
      <w:r>
        <w:t xml:space="preserve"> 1990. </w:t>
      </w:r>
      <w:proofErr w:type="spellStart"/>
      <w:r>
        <w:t>aastatel</w:t>
      </w:r>
      <w:proofErr w:type="spellEnd"/>
      <w:r>
        <w:t xml:space="preserve"> </w:t>
      </w:r>
      <w:proofErr w:type="spellStart"/>
      <w:r>
        <w:t>toimunud</w:t>
      </w:r>
      <w:proofErr w:type="spellEnd"/>
      <w:r>
        <w:t xml:space="preserve"> </w:t>
      </w:r>
      <w:proofErr w:type="spellStart"/>
      <w:r>
        <w:t>uue</w:t>
      </w:r>
      <w:proofErr w:type="spellEnd"/>
      <w:r>
        <w:t xml:space="preserve"> </w:t>
      </w:r>
      <w:proofErr w:type="spellStart"/>
      <w:r>
        <w:t>silla</w:t>
      </w:r>
      <w:proofErr w:type="spellEnd"/>
      <w:r>
        <w:t xml:space="preserve"> </w:t>
      </w:r>
      <w:proofErr w:type="spellStart"/>
      <w:r>
        <w:t>ehitustöödest</w:t>
      </w:r>
      <w:proofErr w:type="spellEnd"/>
      <w:r>
        <w:t>.</w:t>
      </w:r>
    </w:p>
    <w:p w14:paraId="2387B9C4" w14:textId="77777777" w:rsidR="00E00600" w:rsidRDefault="00000000">
      <w:r>
        <w:t xml:space="preserve">MTÜ </w:t>
      </w:r>
      <w:proofErr w:type="spellStart"/>
      <w:r>
        <w:t>Lohusuu</w:t>
      </w:r>
      <w:proofErr w:type="spellEnd"/>
      <w:r>
        <w:t xml:space="preserve"> </w:t>
      </w:r>
      <w:proofErr w:type="spellStart"/>
      <w:r>
        <w:t>Vabatahtlik</w:t>
      </w:r>
      <w:proofErr w:type="spellEnd"/>
      <w:r>
        <w:t xml:space="preserve"> </w:t>
      </w:r>
      <w:proofErr w:type="spellStart"/>
      <w:r>
        <w:t>Päästeüksus</w:t>
      </w:r>
      <w:proofErr w:type="spellEnd"/>
      <w:r>
        <w:t xml:space="preserve"> on </w:t>
      </w:r>
      <w:proofErr w:type="spellStart"/>
      <w:r>
        <w:t>omal</w:t>
      </w:r>
      <w:proofErr w:type="spellEnd"/>
      <w:r>
        <w:t xml:space="preserve"> </w:t>
      </w:r>
      <w:proofErr w:type="spellStart"/>
      <w:r>
        <w:t>algatusel</w:t>
      </w:r>
      <w:proofErr w:type="spellEnd"/>
      <w:r>
        <w:t xml:space="preserve"> ja </w:t>
      </w:r>
      <w:proofErr w:type="spellStart"/>
      <w:r>
        <w:t>omavahenditest</w:t>
      </w:r>
      <w:proofErr w:type="spellEnd"/>
      <w:r>
        <w:t xml:space="preserve"> </w:t>
      </w:r>
      <w:proofErr w:type="spellStart"/>
      <w:r>
        <w:t>lasknud</w:t>
      </w:r>
      <w:proofErr w:type="spellEnd"/>
      <w:r>
        <w:t xml:space="preserve"> </w:t>
      </w:r>
      <w:proofErr w:type="spellStart"/>
      <w:r>
        <w:t>Avijõe</w:t>
      </w:r>
      <w:proofErr w:type="spellEnd"/>
      <w:r>
        <w:t xml:space="preserve"> </w:t>
      </w:r>
      <w:proofErr w:type="spellStart"/>
      <w:r>
        <w:t>vasakkaldal</w:t>
      </w:r>
      <w:proofErr w:type="spellEnd"/>
      <w:r>
        <w:t xml:space="preserve"> (Jõhvi-</w:t>
      </w:r>
      <w:proofErr w:type="spellStart"/>
      <w:r>
        <w:t>poolsel</w:t>
      </w:r>
      <w:proofErr w:type="spellEnd"/>
      <w:r>
        <w:t xml:space="preserve"> </w:t>
      </w:r>
      <w:proofErr w:type="spellStart"/>
      <w:r>
        <w:t>kaldal</w:t>
      </w:r>
      <w:proofErr w:type="spellEnd"/>
      <w:r>
        <w:t xml:space="preserve">)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kruusa</w:t>
      </w:r>
      <w:proofErr w:type="spellEnd"/>
      <w:r>
        <w:t xml:space="preserve"> ja </w:t>
      </w:r>
      <w:proofErr w:type="spellStart"/>
      <w:r>
        <w:t>kivid</w:t>
      </w:r>
      <w:proofErr w:type="spellEnd"/>
      <w:r>
        <w:t xml:space="preserve"> </w:t>
      </w:r>
      <w:proofErr w:type="spellStart"/>
      <w:r>
        <w:t>eemaldada</w:t>
      </w:r>
      <w:proofErr w:type="spellEnd"/>
      <w:r>
        <w:t xml:space="preserve"> </w:t>
      </w:r>
      <w:proofErr w:type="spellStart"/>
      <w:r>
        <w:t>kahe</w:t>
      </w:r>
      <w:proofErr w:type="spellEnd"/>
      <w:r>
        <w:t xml:space="preserve"> </w:t>
      </w:r>
      <w:proofErr w:type="spellStart"/>
      <w:r>
        <w:t>erineva</w:t>
      </w:r>
      <w:proofErr w:type="spellEnd"/>
      <w:r>
        <w:t xml:space="preserve"> </w:t>
      </w:r>
      <w:proofErr w:type="spellStart"/>
      <w:r>
        <w:t>kopatöö</w:t>
      </w:r>
      <w:proofErr w:type="spellEnd"/>
      <w:r>
        <w:t xml:space="preserve"> </w:t>
      </w:r>
      <w:proofErr w:type="spellStart"/>
      <w:r>
        <w:t>tellimisega</w:t>
      </w:r>
      <w:proofErr w:type="spellEnd"/>
      <w:r>
        <w:t xml:space="preserve">, </w:t>
      </w:r>
      <w:proofErr w:type="spellStart"/>
      <w:r>
        <w:t>mille</w:t>
      </w:r>
      <w:proofErr w:type="spellEnd"/>
      <w:r>
        <w:t xml:space="preserve"> </w:t>
      </w:r>
      <w:proofErr w:type="spellStart"/>
      <w:r>
        <w:t>kogumaksumus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ligikaudu</w:t>
      </w:r>
      <w:proofErr w:type="spellEnd"/>
      <w:r>
        <w:t xml:space="preserve"> 970 </w:t>
      </w:r>
      <w:proofErr w:type="spellStart"/>
      <w:r>
        <w:t>eurot</w:t>
      </w:r>
      <w:proofErr w:type="spellEnd"/>
      <w:r>
        <w:t xml:space="preserve">. </w:t>
      </w:r>
      <w:proofErr w:type="spellStart"/>
      <w:r>
        <w:t>Samas</w:t>
      </w:r>
      <w:proofErr w:type="spellEnd"/>
      <w:r>
        <w:t xml:space="preserve"> on </w:t>
      </w:r>
      <w:proofErr w:type="spellStart"/>
      <w:r>
        <w:t>kalda</w:t>
      </w:r>
      <w:proofErr w:type="spellEnd"/>
      <w:r>
        <w:t xml:space="preserve"> </w:t>
      </w:r>
      <w:proofErr w:type="spellStart"/>
      <w:r>
        <w:t>servas</w:t>
      </w:r>
      <w:proofErr w:type="spellEnd"/>
      <w:r>
        <w:t xml:space="preserve"> </w:t>
      </w:r>
      <w:proofErr w:type="spellStart"/>
      <w:r>
        <w:t>endiselt</w:t>
      </w:r>
      <w:proofErr w:type="spellEnd"/>
      <w:r>
        <w:t xml:space="preserve"> </w:t>
      </w:r>
      <w:proofErr w:type="spellStart"/>
      <w:r>
        <w:t>osaliselt</w:t>
      </w:r>
      <w:proofErr w:type="spellEnd"/>
      <w:r>
        <w:t xml:space="preserve"> </w:t>
      </w:r>
      <w:proofErr w:type="spellStart"/>
      <w:r>
        <w:t>alles</w:t>
      </w:r>
      <w:proofErr w:type="spellEnd"/>
      <w:r>
        <w:t xml:space="preserve"> </w:t>
      </w:r>
      <w:proofErr w:type="spellStart"/>
      <w:r>
        <w:t>ajutise</w:t>
      </w:r>
      <w:proofErr w:type="spellEnd"/>
      <w:r>
        <w:t xml:space="preserve"> </w:t>
      </w:r>
      <w:proofErr w:type="spellStart"/>
      <w:r>
        <w:t>silla</w:t>
      </w:r>
      <w:proofErr w:type="spellEnd"/>
      <w:r>
        <w:t xml:space="preserve"> </w:t>
      </w:r>
      <w:proofErr w:type="spellStart"/>
      <w:r>
        <w:t>ehitamisest</w:t>
      </w:r>
      <w:proofErr w:type="spellEnd"/>
      <w:r>
        <w:t xml:space="preserve"> </w:t>
      </w:r>
      <w:proofErr w:type="spellStart"/>
      <w:r>
        <w:t>maasse</w:t>
      </w:r>
      <w:proofErr w:type="spellEnd"/>
      <w:r>
        <w:t xml:space="preserve"> </w:t>
      </w:r>
      <w:proofErr w:type="spellStart"/>
      <w:r>
        <w:t>rammitud</w:t>
      </w:r>
      <w:proofErr w:type="spellEnd"/>
      <w:r>
        <w:t xml:space="preserve"> </w:t>
      </w:r>
      <w:proofErr w:type="spellStart"/>
      <w:r>
        <w:t>puitpostid</w:t>
      </w:r>
      <w:proofErr w:type="spellEnd"/>
      <w:r>
        <w:t>. Tartu-</w:t>
      </w:r>
      <w:proofErr w:type="spellStart"/>
      <w:r>
        <w:t>poolne</w:t>
      </w:r>
      <w:proofErr w:type="spellEnd"/>
      <w:r>
        <w:t xml:space="preserve"> </w:t>
      </w:r>
      <w:proofErr w:type="spellStart"/>
      <w:r>
        <w:t>külg</w:t>
      </w:r>
      <w:proofErr w:type="spellEnd"/>
      <w:r>
        <w:t xml:space="preserve"> on </w:t>
      </w:r>
      <w:proofErr w:type="spellStart"/>
      <w:r>
        <w:t>jäänud</w:t>
      </w:r>
      <w:proofErr w:type="spellEnd"/>
      <w:r>
        <w:t xml:space="preserve"> </w:t>
      </w:r>
      <w:proofErr w:type="spellStart"/>
      <w:r>
        <w:t>pärast</w:t>
      </w:r>
      <w:proofErr w:type="spellEnd"/>
      <w:r>
        <w:t xml:space="preserve"> </w:t>
      </w:r>
      <w:proofErr w:type="spellStart"/>
      <w:r>
        <w:t>viimast</w:t>
      </w:r>
      <w:proofErr w:type="spellEnd"/>
      <w:r>
        <w:t xml:space="preserve"> </w:t>
      </w:r>
      <w:proofErr w:type="spellStart"/>
      <w:r>
        <w:t>silla</w:t>
      </w:r>
      <w:proofErr w:type="spellEnd"/>
      <w:r>
        <w:t xml:space="preserve"> </w:t>
      </w:r>
      <w:proofErr w:type="spellStart"/>
      <w:r>
        <w:t>remonti</w:t>
      </w:r>
      <w:proofErr w:type="spellEnd"/>
      <w:r>
        <w:t xml:space="preserve"> </w:t>
      </w:r>
      <w:proofErr w:type="spellStart"/>
      <w:r>
        <w:t>korrastamata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vajab</w:t>
      </w:r>
      <w:proofErr w:type="spellEnd"/>
      <w:r>
        <w:t xml:space="preserve"> </w:t>
      </w:r>
      <w:proofErr w:type="spellStart"/>
      <w:r>
        <w:t>samuti</w:t>
      </w:r>
      <w:proofErr w:type="spellEnd"/>
      <w:r>
        <w:t xml:space="preserve"> </w:t>
      </w:r>
      <w:proofErr w:type="spellStart"/>
      <w:r>
        <w:t>puhastamist</w:t>
      </w:r>
      <w:proofErr w:type="spellEnd"/>
      <w:r>
        <w:t xml:space="preserve"> ja </w:t>
      </w:r>
      <w:proofErr w:type="spellStart"/>
      <w:r>
        <w:t>endise</w:t>
      </w:r>
      <w:proofErr w:type="spellEnd"/>
      <w:r>
        <w:t xml:space="preserve"> </w:t>
      </w:r>
      <w:proofErr w:type="spellStart"/>
      <w:r>
        <w:t>olukorra</w:t>
      </w:r>
      <w:proofErr w:type="spellEnd"/>
      <w:r>
        <w:t xml:space="preserve"> </w:t>
      </w:r>
      <w:proofErr w:type="spellStart"/>
      <w:r>
        <w:t>taastamist</w:t>
      </w:r>
      <w:proofErr w:type="spellEnd"/>
      <w:r>
        <w:t>.</w:t>
      </w:r>
    </w:p>
    <w:p w14:paraId="28EE6235" w14:textId="77777777" w:rsidR="00E00600" w:rsidRDefault="00000000">
      <w:proofErr w:type="spellStart"/>
      <w:r>
        <w:t>Praeguseks</w:t>
      </w:r>
      <w:proofErr w:type="spellEnd"/>
      <w:r>
        <w:t xml:space="preserve"> on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sillaalust</w:t>
      </w:r>
      <w:proofErr w:type="spellEnd"/>
      <w:r>
        <w:t xml:space="preserve"> ja </w:t>
      </w:r>
      <w:proofErr w:type="spellStart"/>
      <w:r>
        <w:t>jõe</w:t>
      </w:r>
      <w:proofErr w:type="spellEnd"/>
      <w:r>
        <w:t xml:space="preserve"> </w:t>
      </w:r>
      <w:proofErr w:type="spellStart"/>
      <w:r>
        <w:t>kaldaid</w:t>
      </w:r>
      <w:proofErr w:type="spellEnd"/>
      <w:r>
        <w:t xml:space="preserve"> </w:t>
      </w:r>
      <w:proofErr w:type="spellStart"/>
      <w:r>
        <w:t>ohutult</w:t>
      </w:r>
      <w:proofErr w:type="spellEnd"/>
      <w:r>
        <w:t xml:space="preserve"> </w:t>
      </w:r>
      <w:proofErr w:type="spellStart"/>
      <w:r>
        <w:t>puhastada</w:t>
      </w:r>
      <w:proofErr w:type="spellEnd"/>
      <w:r>
        <w:t xml:space="preserve">, kuna Tartu ja Jõhvi </w:t>
      </w:r>
      <w:proofErr w:type="spellStart"/>
      <w:r>
        <w:t>vahel</w:t>
      </w:r>
      <w:proofErr w:type="spellEnd"/>
      <w:r>
        <w:t xml:space="preserve"> </w:t>
      </w:r>
      <w:proofErr w:type="spellStart"/>
      <w:r>
        <w:t>kulgev</w:t>
      </w:r>
      <w:proofErr w:type="spellEnd"/>
      <w:r>
        <w:t xml:space="preserve"> </w:t>
      </w:r>
      <w:proofErr w:type="spellStart"/>
      <w:r>
        <w:t>sideteenuste</w:t>
      </w:r>
      <w:proofErr w:type="spellEnd"/>
      <w:r>
        <w:t xml:space="preserve"> </w:t>
      </w:r>
      <w:proofErr w:type="spellStart"/>
      <w:r>
        <w:t>valguskaabel</w:t>
      </w:r>
      <w:proofErr w:type="spellEnd"/>
      <w:r>
        <w:t xml:space="preserve"> </w:t>
      </w:r>
      <w:proofErr w:type="spellStart"/>
      <w:r>
        <w:t>viidi</w:t>
      </w:r>
      <w:proofErr w:type="spellEnd"/>
      <w:r>
        <w:t xml:space="preserve"> </w:t>
      </w:r>
      <w:proofErr w:type="spellStart"/>
      <w:r>
        <w:t>mõned</w:t>
      </w:r>
      <w:proofErr w:type="spellEnd"/>
      <w:r>
        <w:t xml:space="preserve"> </w:t>
      </w:r>
      <w:proofErr w:type="spellStart"/>
      <w:r>
        <w:t>aastad</w:t>
      </w:r>
      <w:proofErr w:type="spellEnd"/>
      <w:r>
        <w:t xml:space="preserve"> </w:t>
      </w:r>
      <w:proofErr w:type="spellStart"/>
      <w:r>
        <w:t>tagasi</w:t>
      </w:r>
      <w:proofErr w:type="spellEnd"/>
      <w:r>
        <w:t xml:space="preserve"> </w:t>
      </w:r>
      <w:proofErr w:type="spellStart"/>
      <w:r>
        <w:t>pärast</w:t>
      </w:r>
      <w:proofErr w:type="spellEnd"/>
      <w:r>
        <w:t xml:space="preserve"> MTÜ </w:t>
      </w:r>
      <w:proofErr w:type="spellStart"/>
      <w:r>
        <w:t>Lohusuu</w:t>
      </w:r>
      <w:proofErr w:type="spellEnd"/>
      <w:r>
        <w:t xml:space="preserve"> </w:t>
      </w:r>
      <w:proofErr w:type="spellStart"/>
      <w:r>
        <w:t>Vabatahtlik</w:t>
      </w:r>
      <w:proofErr w:type="spellEnd"/>
      <w:r>
        <w:t xml:space="preserve"> </w:t>
      </w:r>
      <w:proofErr w:type="spellStart"/>
      <w:r>
        <w:t>Päästeüksuse</w:t>
      </w:r>
      <w:proofErr w:type="spellEnd"/>
      <w:r>
        <w:t xml:space="preserve"> </w:t>
      </w:r>
      <w:proofErr w:type="spellStart"/>
      <w:r>
        <w:t>märgukirja</w:t>
      </w:r>
      <w:proofErr w:type="spellEnd"/>
      <w:r>
        <w:t xml:space="preserve"> </w:t>
      </w:r>
      <w:proofErr w:type="spellStart"/>
      <w:r>
        <w:t>sügavale</w:t>
      </w:r>
      <w:proofErr w:type="spellEnd"/>
      <w:r>
        <w:t xml:space="preserve"> </w:t>
      </w:r>
      <w:proofErr w:type="spellStart"/>
      <w:r>
        <w:t>jõesängi</w:t>
      </w:r>
      <w:proofErr w:type="spellEnd"/>
      <w:r>
        <w:t xml:space="preserve"> alla.</w:t>
      </w:r>
    </w:p>
    <w:p w14:paraId="5C3A421A" w14:textId="77777777" w:rsidR="00E00600" w:rsidRDefault="00000000">
      <w:proofErr w:type="spellStart"/>
      <w:r>
        <w:t>Nimetatud</w:t>
      </w:r>
      <w:proofErr w:type="spellEnd"/>
      <w:r>
        <w:t xml:space="preserve"> </w:t>
      </w:r>
      <w:proofErr w:type="spellStart"/>
      <w:r>
        <w:t>postide</w:t>
      </w:r>
      <w:proofErr w:type="spellEnd"/>
      <w:r>
        <w:t xml:space="preserve">, </w:t>
      </w:r>
      <w:proofErr w:type="spellStart"/>
      <w:r>
        <w:t>sulundseina</w:t>
      </w:r>
      <w:proofErr w:type="spellEnd"/>
      <w:r>
        <w:t xml:space="preserve"> </w:t>
      </w:r>
      <w:proofErr w:type="spellStart"/>
      <w:r>
        <w:t>elementide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kruusa</w:t>
      </w:r>
      <w:proofErr w:type="spellEnd"/>
      <w:r>
        <w:t xml:space="preserve"> </w:t>
      </w:r>
      <w:proofErr w:type="spellStart"/>
      <w:r>
        <w:t>eemaldamine</w:t>
      </w:r>
      <w:proofErr w:type="spellEnd"/>
      <w:r>
        <w:t xml:space="preserve"> on </w:t>
      </w:r>
      <w:proofErr w:type="spellStart"/>
      <w:r>
        <w:t>väga</w:t>
      </w:r>
      <w:proofErr w:type="spellEnd"/>
      <w:r>
        <w:t xml:space="preserve"> </w:t>
      </w:r>
      <w:proofErr w:type="spellStart"/>
      <w:r>
        <w:t>vajalik</w:t>
      </w:r>
      <w:proofErr w:type="spellEnd"/>
      <w:r>
        <w:t xml:space="preserve">, kuna </w:t>
      </w:r>
      <w:proofErr w:type="spellStart"/>
      <w:r>
        <w:t>Avijõge</w:t>
      </w:r>
      <w:proofErr w:type="spellEnd"/>
      <w:r>
        <w:t xml:space="preserve"> </w:t>
      </w:r>
      <w:proofErr w:type="spellStart"/>
      <w:r>
        <w:t>kasutab</w:t>
      </w:r>
      <w:proofErr w:type="spellEnd"/>
      <w:r>
        <w:t xml:space="preserve"> </w:t>
      </w:r>
      <w:proofErr w:type="spellStart"/>
      <w:r>
        <w:t>järjest</w:t>
      </w:r>
      <w:proofErr w:type="spellEnd"/>
      <w:r>
        <w:t xml:space="preserve"> </w:t>
      </w:r>
      <w:proofErr w:type="spellStart"/>
      <w:r>
        <w:t>rohkem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kohalikke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ka </w:t>
      </w:r>
      <w:proofErr w:type="spellStart"/>
      <w:r>
        <w:t>kaugemalt</w:t>
      </w:r>
      <w:proofErr w:type="spellEnd"/>
      <w:r>
        <w:t xml:space="preserve"> </w:t>
      </w:r>
      <w:proofErr w:type="spellStart"/>
      <w:r>
        <w:t>saabunud</w:t>
      </w:r>
      <w:proofErr w:type="spellEnd"/>
      <w:r>
        <w:t xml:space="preserve"> </w:t>
      </w:r>
      <w:proofErr w:type="spellStart"/>
      <w:r>
        <w:t>paadiomanikke</w:t>
      </w:r>
      <w:proofErr w:type="spellEnd"/>
      <w:r>
        <w:t xml:space="preserve">, </w:t>
      </w:r>
      <w:proofErr w:type="spellStart"/>
      <w:r>
        <w:lastRenderedPageBreak/>
        <w:t>kes</w:t>
      </w:r>
      <w:proofErr w:type="spellEnd"/>
      <w:r>
        <w:t xml:space="preserve"> </w:t>
      </w:r>
      <w:proofErr w:type="spellStart"/>
      <w:r>
        <w:t>soovivad</w:t>
      </w:r>
      <w:proofErr w:type="spellEnd"/>
      <w:r>
        <w:t xml:space="preserve"> </w:t>
      </w:r>
      <w:proofErr w:type="spellStart"/>
      <w:r>
        <w:t>liikuda</w:t>
      </w:r>
      <w:proofErr w:type="spellEnd"/>
      <w:r>
        <w:t xml:space="preserve"> </w:t>
      </w:r>
      <w:proofErr w:type="spellStart"/>
      <w:r>
        <w:t>mööda</w:t>
      </w:r>
      <w:proofErr w:type="spellEnd"/>
      <w:r>
        <w:t xml:space="preserve"> </w:t>
      </w:r>
      <w:proofErr w:type="spellStart"/>
      <w:r>
        <w:t>jõge</w:t>
      </w:r>
      <w:proofErr w:type="spellEnd"/>
      <w:r>
        <w:t xml:space="preserve"> </w:t>
      </w:r>
      <w:proofErr w:type="spellStart"/>
      <w:r>
        <w:t>Peipsi</w:t>
      </w:r>
      <w:proofErr w:type="spellEnd"/>
      <w:r>
        <w:t xml:space="preserve"> </w:t>
      </w:r>
      <w:proofErr w:type="spellStart"/>
      <w:r>
        <w:t>järvele</w:t>
      </w:r>
      <w:proofErr w:type="spellEnd"/>
      <w:r>
        <w:t xml:space="preserve">. Lisaks </w:t>
      </w:r>
      <w:proofErr w:type="spellStart"/>
      <w:r>
        <w:t>takistavad</w:t>
      </w:r>
      <w:proofErr w:type="spellEnd"/>
      <w:r>
        <w:t xml:space="preserve">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rajatised</w:t>
      </w:r>
      <w:proofErr w:type="spellEnd"/>
      <w:r>
        <w:t xml:space="preserve"> ja </w:t>
      </w:r>
      <w:proofErr w:type="spellStart"/>
      <w:r>
        <w:t>jäägid</w:t>
      </w:r>
      <w:proofErr w:type="spellEnd"/>
      <w:r>
        <w:t xml:space="preserve"> </w:t>
      </w:r>
      <w:proofErr w:type="spellStart"/>
      <w:r>
        <w:t>Avijões</w:t>
      </w:r>
      <w:proofErr w:type="spellEnd"/>
      <w:r>
        <w:t xml:space="preserve"> </w:t>
      </w:r>
      <w:proofErr w:type="spellStart"/>
      <w:r>
        <w:t>elavate</w:t>
      </w:r>
      <w:proofErr w:type="spellEnd"/>
      <w:r>
        <w:t xml:space="preserve"> </w:t>
      </w:r>
      <w:proofErr w:type="spellStart"/>
      <w:r>
        <w:t>kalade</w:t>
      </w:r>
      <w:proofErr w:type="spellEnd"/>
      <w:r>
        <w:t xml:space="preserve"> </w:t>
      </w:r>
      <w:proofErr w:type="spellStart"/>
      <w:r>
        <w:t>loomulikku</w:t>
      </w:r>
      <w:proofErr w:type="spellEnd"/>
      <w:r>
        <w:t xml:space="preserve"> </w:t>
      </w:r>
      <w:proofErr w:type="spellStart"/>
      <w:r>
        <w:t>elukeskkonda</w:t>
      </w:r>
      <w:proofErr w:type="spellEnd"/>
      <w:r>
        <w:t>.</w:t>
      </w:r>
    </w:p>
    <w:p w14:paraId="4206B7C9" w14:textId="77777777" w:rsidR="00E00600" w:rsidRDefault="00000000">
      <w:proofErr w:type="spellStart"/>
      <w:r>
        <w:t>Vanade</w:t>
      </w:r>
      <w:proofErr w:type="spellEnd"/>
      <w:r>
        <w:t xml:space="preserve"> </w:t>
      </w:r>
      <w:proofErr w:type="spellStart"/>
      <w:r>
        <w:t>sillaelementide</w:t>
      </w:r>
      <w:proofErr w:type="spellEnd"/>
      <w:r>
        <w:t xml:space="preserve"> </w:t>
      </w:r>
      <w:proofErr w:type="spellStart"/>
      <w:r>
        <w:t>säilimine</w:t>
      </w:r>
      <w:proofErr w:type="spellEnd"/>
      <w:r>
        <w:t xml:space="preserve"> </w:t>
      </w:r>
      <w:proofErr w:type="spellStart"/>
      <w:r>
        <w:t>jões</w:t>
      </w:r>
      <w:proofErr w:type="spellEnd"/>
      <w:r>
        <w:t xml:space="preserve"> </w:t>
      </w:r>
      <w:proofErr w:type="spellStart"/>
      <w:r>
        <w:t>kujutab</w:t>
      </w:r>
      <w:proofErr w:type="spellEnd"/>
      <w:r>
        <w:t xml:space="preserve"> </w:t>
      </w:r>
      <w:proofErr w:type="spellStart"/>
      <w:r>
        <w:t>endast</w:t>
      </w:r>
      <w:proofErr w:type="spellEnd"/>
      <w:r>
        <w:t xml:space="preserve"> </w:t>
      </w:r>
      <w:proofErr w:type="spellStart"/>
      <w:r>
        <w:t>jätkuvat</w:t>
      </w:r>
      <w:proofErr w:type="spellEnd"/>
      <w:r>
        <w:t xml:space="preserve"> </w:t>
      </w:r>
      <w:proofErr w:type="spellStart"/>
      <w:r>
        <w:t>ohtu</w:t>
      </w:r>
      <w:proofErr w:type="spellEnd"/>
      <w:r>
        <w:t xml:space="preserve"> </w:t>
      </w:r>
      <w:proofErr w:type="spellStart"/>
      <w:r>
        <w:t>veeliikluse</w:t>
      </w:r>
      <w:proofErr w:type="spellEnd"/>
      <w:r>
        <w:t xml:space="preserve"> </w:t>
      </w:r>
      <w:proofErr w:type="spellStart"/>
      <w:r>
        <w:t>ohutusele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põhjustada</w:t>
      </w:r>
      <w:proofErr w:type="spellEnd"/>
      <w:r>
        <w:t xml:space="preserve"> </w:t>
      </w:r>
      <w:proofErr w:type="spellStart"/>
      <w:r>
        <w:t>õnnetusi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kohalikele</w:t>
      </w:r>
      <w:proofErr w:type="spellEnd"/>
      <w:r>
        <w:t xml:space="preserve"> </w:t>
      </w:r>
      <w:proofErr w:type="spellStart"/>
      <w:r>
        <w:t>elanikele</w:t>
      </w:r>
      <w:proofErr w:type="spellEnd"/>
      <w:r>
        <w:t xml:space="preserve">, </w:t>
      </w:r>
      <w:proofErr w:type="spellStart"/>
      <w:r>
        <w:t>kaluritele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ka </w:t>
      </w:r>
      <w:proofErr w:type="spellStart"/>
      <w:r>
        <w:t>päästetöödel</w:t>
      </w:r>
      <w:proofErr w:type="spellEnd"/>
      <w:r>
        <w:t xml:space="preserve"> </w:t>
      </w:r>
      <w:proofErr w:type="spellStart"/>
      <w:r>
        <w:t>osalevatele</w:t>
      </w:r>
      <w:proofErr w:type="spellEnd"/>
      <w:r>
        <w:t xml:space="preserve"> </w:t>
      </w:r>
      <w:proofErr w:type="spellStart"/>
      <w:r>
        <w:t>üksustele</w:t>
      </w:r>
      <w:proofErr w:type="spellEnd"/>
      <w:r>
        <w:t xml:space="preserve">. </w:t>
      </w:r>
      <w:proofErr w:type="spellStart"/>
      <w:r>
        <w:t>Takistused</w:t>
      </w:r>
      <w:proofErr w:type="spellEnd"/>
      <w:r>
        <w:t xml:space="preserve"> </w:t>
      </w:r>
      <w:proofErr w:type="spellStart"/>
      <w:r>
        <w:t>jões</w:t>
      </w:r>
      <w:proofErr w:type="spellEnd"/>
      <w:r>
        <w:t xml:space="preserve"> </w:t>
      </w:r>
      <w:proofErr w:type="spellStart"/>
      <w:r>
        <w:t>raskendavad</w:t>
      </w:r>
      <w:proofErr w:type="spellEnd"/>
      <w:r>
        <w:t xml:space="preserve"> </w:t>
      </w:r>
      <w:proofErr w:type="spellStart"/>
      <w:r>
        <w:t>vajadusel</w:t>
      </w:r>
      <w:proofErr w:type="spellEnd"/>
      <w:r>
        <w:t xml:space="preserve"> ka </w:t>
      </w:r>
      <w:proofErr w:type="spellStart"/>
      <w:r>
        <w:t>pääste</w:t>
      </w:r>
      <w:proofErr w:type="spellEnd"/>
      <w:r>
        <w:t xml:space="preserve">- ja </w:t>
      </w:r>
      <w:proofErr w:type="spellStart"/>
      <w:r>
        <w:t>hooldustehnika</w:t>
      </w:r>
      <w:proofErr w:type="spellEnd"/>
      <w:r>
        <w:t xml:space="preserve"> </w:t>
      </w:r>
      <w:proofErr w:type="spellStart"/>
      <w:r>
        <w:t>liikumist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võivad</w:t>
      </w:r>
      <w:proofErr w:type="spellEnd"/>
      <w:r>
        <w:t xml:space="preserve"> </w:t>
      </w:r>
      <w:proofErr w:type="spellStart"/>
      <w:r>
        <w:t>madalama</w:t>
      </w:r>
      <w:proofErr w:type="spellEnd"/>
      <w:r>
        <w:t xml:space="preserve"> </w:t>
      </w:r>
      <w:proofErr w:type="spellStart"/>
      <w:r>
        <w:t>veetaseme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</w:t>
      </w:r>
      <w:proofErr w:type="spellStart"/>
      <w:r>
        <w:t>muutuda</w:t>
      </w:r>
      <w:proofErr w:type="spellEnd"/>
      <w:r>
        <w:t xml:space="preserve"> </w:t>
      </w:r>
      <w:proofErr w:type="spellStart"/>
      <w:r>
        <w:t>eriti</w:t>
      </w:r>
      <w:proofErr w:type="spellEnd"/>
      <w:r>
        <w:t xml:space="preserve"> </w:t>
      </w:r>
      <w:proofErr w:type="spellStart"/>
      <w:r>
        <w:t>ohtlikuks</w:t>
      </w:r>
      <w:proofErr w:type="spellEnd"/>
      <w:r>
        <w:t>.</w:t>
      </w:r>
    </w:p>
    <w:p w14:paraId="16C579C8" w14:textId="77777777" w:rsidR="00E00600" w:rsidRDefault="00000000">
      <w:proofErr w:type="spellStart"/>
      <w:r>
        <w:t>Arvestades</w:t>
      </w:r>
      <w:proofErr w:type="spellEnd"/>
      <w:r>
        <w:t xml:space="preserve"> </w:t>
      </w:r>
      <w:proofErr w:type="spellStart"/>
      <w:r>
        <w:t>asjaolu</w:t>
      </w:r>
      <w:proofErr w:type="spellEnd"/>
      <w:r>
        <w:t xml:space="preserve">, et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ohtlikud</w:t>
      </w:r>
      <w:proofErr w:type="spellEnd"/>
      <w:r>
        <w:t xml:space="preserve"> </w:t>
      </w:r>
      <w:proofErr w:type="spellStart"/>
      <w:r>
        <w:t>rajatised</w:t>
      </w:r>
      <w:proofErr w:type="spellEnd"/>
      <w:r>
        <w:t xml:space="preserve"> </w:t>
      </w:r>
      <w:proofErr w:type="spellStart"/>
      <w:r>
        <w:t>asuvad</w:t>
      </w:r>
      <w:proofErr w:type="spellEnd"/>
      <w:r>
        <w:t xml:space="preserve"> </w:t>
      </w:r>
      <w:proofErr w:type="spellStart"/>
      <w:r>
        <w:t>aktiivselt</w:t>
      </w:r>
      <w:proofErr w:type="spellEnd"/>
      <w:r>
        <w:t xml:space="preserve"> </w:t>
      </w:r>
      <w:proofErr w:type="spellStart"/>
      <w:r>
        <w:t>kasutatavas</w:t>
      </w:r>
      <w:proofErr w:type="spellEnd"/>
      <w:r>
        <w:t xml:space="preserve"> </w:t>
      </w:r>
      <w:proofErr w:type="spellStart"/>
      <w:r>
        <w:t>veetees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tõttu</w:t>
      </w:r>
      <w:proofErr w:type="spellEnd"/>
      <w:r>
        <w:t xml:space="preserve"> on juba </w:t>
      </w:r>
      <w:proofErr w:type="spellStart"/>
      <w:r>
        <w:t>toimunud</w:t>
      </w:r>
      <w:proofErr w:type="spellEnd"/>
      <w:r>
        <w:t xml:space="preserve"> </w:t>
      </w:r>
      <w:proofErr w:type="spellStart"/>
      <w:r>
        <w:t>mitmeid</w:t>
      </w:r>
      <w:proofErr w:type="spellEnd"/>
      <w:r>
        <w:t xml:space="preserve"> </w:t>
      </w:r>
      <w:proofErr w:type="spellStart"/>
      <w:r>
        <w:t>paadi</w:t>
      </w:r>
      <w:proofErr w:type="spellEnd"/>
      <w:r>
        <w:t xml:space="preserve">- ja </w:t>
      </w:r>
      <w:proofErr w:type="spellStart"/>
      <w:r>
        <w:t>mootorikahjustusi</w:t>
      </w:r>
      <w:proofErr w:type="spellEnd"/>
      <w:r>
        <w:t xml:space="preserve">,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edasiste</w:t>
      </w:r>
      <w:proofErr w:type="spellEnd"/>
      <w:r>
        <w:t xml:space="preserve"> </w:t>
      </w:r>
      <w:proofErr w:type="spellStart"/>
      <w:r>
        <w:t>õnnetuste</w:t>
      </w:r>
      <w:proofErr w:type="spellEnd"/>
      <w:r>
        <w:t xml:space="preserve"> </w:t>
      </w:r>
      <w:proofErr w:type="spellStart"/>
      <w:r>
        <w:t>korral</w:t>
      </w:r>
      <w:proofErr w:type="spellEnd"/>
      <w:r>
        <w:t xml:space="preserve"> </w:t>
      </w:r>
      <w:proofErr w:type="spellStart"/>
      <w:r>
        <w:t>tekkida</w:t>
      </w:r>
      <w:proofErr w:type="spellEnd"/>
      <w:r>
        <w:t xml:space="preserve"> </w:t>
      </w:r>
      <w:proofErr w:type="spellStart"/>
      <w:r>
        <w:t>küsimus</w:t>
      </w:r>
      <w:proofErr w:type="spellEnd"/>
      <w:r>
        <w:t xml:space="preserve"> ka </w:t>
      </w:r>
      <w:proofErr w:type="spellStart"/>
      <w:r>
        <w:t>rajatise</w:t>
      </w:r>
      <w:proofErr w:type="spellEnd"/>
      <w:r>
        <w:t xml:space="preserve"> </w:t>
      </w:r>
      <w:proofErr w:type="spellStart"/>
      <w:r>
        <w:t>omaniku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haldaja</w:t>
      </w:r>
      <w:proofErr w:type="spellEnd"/>
      <w:r>
        <w:t xml:space="preserve"> </w:t>
      </w:r>
      <w:proofErr w:type="spellStart"/>
      <w:r>
        <w:t>vastutusest</w:t>
      </w:r>
      <w:proofErr w:type="spellEnd"/>
      <w:r>
        <w:t xml:space="preserve"> </w:t>
      </w:r>
      <w:proofErr w:type="spellStart"/>
      <w:r>
        <w:t>ohtliku</w:t>
      </w:r>
      <w:proofErr w:type="spellEnd"/>
      <w:r>
        <w:t xml:space="preserve"> </w:t>
      </w:r>
      <w:proofErr w:type="spellStart"/>
      <w:r>
        <w:t>olukorra</w:t>
      </w:r>
      <w:proofErr w:type="spellEnd"/>
      <w:r>
        <w:t xml:space="preserve"> </w:t>
      </w:r>
      <w:proofErr w:type="spellStart"/>
      <w:r>
        <w:t>kõrvaldamata</w:t>
      </w:r>
      <w:proofErr w:type="spellEnd"/>
      <w:r>
        <w:t xml:space="preserve"> </w:t>
      </w:r>
      <w:proofErr w:type="spellStart"/>
      <w:r>
        <w:t>jätmise</w:t>
      </w:r>
      <w:proofErr w:type="spellEnd"/>
      <w:r>
        <w:t xml:space="preserve"> </w:t>
      </w:r>
      <w:proofErr w:type="spellStart"/>
      <w:r>
        <w:t>eest</w:t>
      </w:r>
      <w:proofErr w:type="spellEnd"/>
      <w:r>
        <w:t>.</w:t>
      </w:r>
    </w:p>
    <w:p w14:paraId="30DDA661" w14:textId="77777777" w:rsidR="00E00600" w:rsidRDefault="00000000">
      <w:proofErr w:type="spellStart"/>
      <w:r>
        <w:t>Leiame</w:t>
      </w:r>
      <w:proofErr w:type="spellEnd"/>
      <w:r>
        <w:t xml:space="preserve">, et </w:t>
      </w:r>
      <w:proofErr w:type="spellStart"/>
      <w:r>
        <w:t>veeliiklusele</w:t>
      </w:r>
      <w:proofErr w:type="spellEnd"/>
      <w:r>
        <w:t xml:space="preserve"> </w:t>
      </w:r>
      <w:proofErr w:type="spellStart"/>
      <w:r>
        <w:t>ohtlike</w:t>
      </w:r>
      <w:proofErr w:type="spellEnd"/>
      <w:r>
        <w:t xml:space="preserve"> ja </w:t>
      </w:r>
      <w:proofErr w:type="spellStart"/>
      <w:r>
        <w:t>kasutuseta</w:t>
      </w:r>
      <w:proofErr w:type="spellEnd"/>
      <w:r>
        <w:t xml:space="preserve"> </w:t>
      </w:r>
      <w:proofErr w:type="spellStart"/>
      <w:r>
        <w:t>rajatiste</w:t>
      </w:r>
      <w:proofErr w:type="spellEnd"/>
      <w:r>
        <w:t xml:space="preserve"> </w:t>
      </w:r>
      <w:proofErr w:type="spellStart"/>
      <w:r>
        <w:t>eemaldamine</w:t>
      </w:r>
      <w:proofErr w:type="spellEnd"/>
      <w:r>
        <w:t xml:space="preserve"> on </w:t>
      </w:r>
      <w:proofErr w:type="spellStart"/>
      <w:r>
        <w:t>vajalik</w:t>
      </w:r>
      <w:proofErr w:type="spellEnd"/>
      <w:r>
        <w:t xml:space="preserve"> </w:t>
      </w:r>
      <w:proofErr w:type="spellStart"/>
      <w:r>
        <w:t>ohutu</w:t>
      </w:r>
      <w:proofErr w:type="spellEnd"/>
      <w:r>
        <w:t xml:space="preserve"> </w:t>
      </w:r>
      <w:proofErr w:type="spellStart"/>
      <w:r>
        <w:t>veeliikluse</w:t>
      </w:r>
      <w:proofErr w:type="spellEnd"/>
      <w:r>
        <w:t xml:space="preserve"> </w:t>
      </w:r>
      <w:proofErr w:type="spellStart"/>
      <w:r>
        <w:t>tagamiseks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avaliku</w:t>
      </w:r>
      <w:proofErr w:type="spellEnd"/>
      <w:r>
        <w:t xml:space="preserve"> </w:t>
      </w:r>
      <w:proofErr w:type="spellStart"/>
      <w:r>
        <w:t>veetee</w:t>
      </w:r>
      <w:proofErr w:type="spellEnd"/>
      <w:r>
        <w:t xml:space="preserve"> </w:t>
      </w:r>
      <w:proofErr w:type="spellStart"/>
      <w:r>
        <w:t>korrashoiu</w:t>
      </w:r>
      <w:proofErr w:type="spellEnd"/>
      <w:r>
        <w:t xml:space="preserve"> </w:t>
      </w:r>
      <w:proofErr w:type="spellStart"/>
      <w:r>
        <w:t>põhimõtete</w:t>
      </w:r>
      <w:proofErr w:type="spellEnd"/>
      <w:r>
        <w:t xml:space="preserve"> </w:t>
      </w:r>
      <w:proofErr w:type="spellStart"/>
      <w:r>
        <w:t>järgimiseks</w:t>
      </w:r>
      <w:proofErr w:type="spellEnd"/>
      <w:r>
        <w:t>.</w:t>
      </w:r>
    </w:p>
    <w:p w14:paraId="42449DF9" w14:textId="77777777" w:rsidR="00E00600" w:rsidRDefault="00000000">
      <w:proofErr w:type="spellStart"/>
      <w:r>
        <w:t>Samuti</w:t>
      </w:r>
      <w:proofErr w:type="spellEnd"/>
      <w:r>
        <w:t xml:space="preserve"> </w:t>
      </w:r>
      <w:proofErr w:type="spellStart"/>
      <w:r>
        <w:t>kahjustavad</w:t>
      </w:r>
      <w:proofErr w:type="spellEnd"/>
      <w:r>
        <w:t xml:space="preserve"> </w:t>
      </w:r>
      <w:proofErr w:type="spellStart"/>
      <w:r>
        <w:t>jões</w:t>
      </w:r>
      <w:proofErr w:type="spellEnd"/>
      <w:r>
        <w:t xml:space="preserve"> </w:t>
      </w:r>
      <w:proofErr w:type="spellStart"/>
      <w:r>
        <w:t>asuvad</w:t>
      </w:r>
      <w:proofErr w:type="spellEnd"/>
      <w:r>
        <w:t xml:space="preserve"> </w:t>
      </w:r>
      <w:proofErr w:type="spellStart"/>
      <w:r>
        <w:t>ehitusjäägid</w:t>
      </w:r>
      <w:proofErr w:type="spellEnd"/>
      <w:r>
        <w:t xml:space="preserve"> </w:t>
      </w:r>
      <w:proofErr w:type="spellStart"/>
      <w:r>
        <w:t>piirkonna</w:t>
      </w:r>
      <w:proofErr w:type="spellEnd"/>
      <w:r>
        <w:t xml:space="preserve"> </w:t>
      </w:r>
      <w:proofErr w:type="spellStart"/>
      <w:r>
        <w:t>üldist</w:t>
      </w:r>
      <w:proofErr w:type="spellEnd"/>
      <w:r>
        <w:t xml:space="preserve"> </w:t>
      </w:r>
      <w:proofErr w:type="spellStart"/>
      <w:r>
        <w:t>heakorda</w:t>
      </w:r>
      <w:proofErr w:type="spellEnd"/>
      <w:r>
        <w:t xml:space="preserve"> ja </w:t>
      </w:r>
      <w:proofErr w:type="spellStart"/>
      <w:r>
        <w:t>vähendavad</w:t>
      </w:r>
      <w:proofErr w:type="spellEnd"/>
      <w:r>
        <w:t xml:space="preserve"> </w:t>
      </w:r>
      <w:proofErr w:type="spellStart"/>
      <w:r>
        <w:t>Avijõe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kohaliku</w:t>
      </w:r>
      <w:proofErr w:type="spellEnd"/>
      <w:r>
        <w:t xml:space="preserve"> </w:t>
      </w:r>
      <w:proofErr w:type="spellStart"/>
      <w:r>
        <w:t>veetee</w:t>
      </w:r>
      <w:proofErr w:type="spellEnd"/>
      <w:r>
        <w:t xml:space="preserve"> </w:t>
      </w:r>
      <w:proofErr w:type="spellStart"/>
      <w:r>
        <w:t>kasutusvõimalusi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atraktiivsust</w:t>
      </w:r>
      <w:proofErr w:type="spellEnd"/>
      <w:r>
        <w:t xml:space="preserve">. </w:t>
      </w:r>
      <w:proofErr w:type="spellStart"/>
      <w:r>
        <w:t>Endise</w:t>
      </w:r>
      <w:proofErr w:type="spellEnd"/>
      <w:r>
        <w:t xml:space="preserve"> </w:t>
      </w:r>
      <w:proofErr w:type="spellStart"/>
      <w:r>
        <w:t>olukorra</w:t>
      </w:r>
      <w:proofErr w:type="spellEnd"/>
      <w:r>
        <w:t xml:space="preserve"> </w:t>
      </w:r>
      <w:proofErr w:type="spellStart"/>
      <w:r>
        <w:t>taastamine</w:t>
      </w:r>
      <w:proofErr w:type="spellEnd"/>
      <w:r>
        <w:t xml:space="preserve"> </w:t>
      </w:r>
      <w:proofErr w:type="spellStart"/>
      <w:r>
        <w:t>aitaks</w:t>
      </w:r>
      <w:proofErr w:type="spellEnd"/>
      <w:r>
        <w:t xml:space="preserve"> </w:t>
      </w:r>
      <w:proofErr w:type="spellStart"/>
      <w:r>
        <w:t>parandada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 </w:t>
      </w:r>
      <w:proofErr w:type="spellStart"/>
      <w:r>
        <w:t>veeliikluse</w:t>
      </w:r>
      <w:proofErr w:type="spellEnd"/>
      <w:r>
        <w:t xml:space="preserve"> </w:t>
      </w:r>
      <w:proofErr w:type="spellStart"/>
      <w:r>
        <w:t>turvalisust</w:t>
      </w:r>
      <w:proofErr w:type="spellEnd"/>
      <w:r>
        <w:t xml:space="preserve">, </w:t>
      </w:r>
      <w:proofErr w:type="spellStart"/>
      <w:r>
        <w:t>keskkonnaseisundit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ka </w:t>
      </w:r>
      <w:proofErr w:type="spellStart"/>
      <w:r>
        <w:t>piirkonna</w:t>
      </w:r>
      <w:proofErr w:type="spellEnd"/>
      <w:r>
        <w:t xml:space="preserve"> </w:t>
      </w:r>
      <w:proofErr w:type="spellStart"/>
      <w:r>
        <w:t>külastatavust</w:t>
      </w:r>
      <w:proofErr w:type="spellEnd"/>
      <w:r>
        <w:t>.</w:t>
      </w:r>
    </w:p>
    <w:p w14:paraId="5D6D1EEA" w14:textId="77777777" w:rsidR="00E00600" w:rsidRDefault="00000000">
      <w:proofErr w:type="spellStart"/>
      <w:r>
        <w:t>Palume</w:t>
      </w:r>
      <w:proofErr w:type="spellEnd"/>
      <w:r>
        <w:t xml:space="preserve"> </w:t>
      </w:r>
      <w:proofErr w:type="spellStart"/>
      <w:r>
        <w:t>Transpordiametil</w:t>
      </w:r>
      <w:proofErr w:type="spellEnd"/>
      <w:r>
        <w:t xml:space="preserve"> </w:t>
      </w:r>
      <w:proofErr w:type="spellStart"/>
      <w:r>
        <w:t>võtta</w:t>
      </w:r>
      <w:proofErr w:type="spellEnd"/>
      <w:r>
        <w:t xml:space="preserve"> </w:t>
      </w:r>
      <w:proofErr w:type="spellStart"/>
      <w:r>
        <w:t>meie</w:t>
      </w:r>
      <w:proofErr w:type="spellEnd"/>
      <w:r>
        <w:t xml:space="preserve"> </w:t>
      </w:r>
      <w:proofErr w:type="spellStart"/>
      <w:r>
        <w:t>pöördumine</w:t>
      </w:r>
      <w:proofErr w:type="spellEnd"/>
      <w:r>
        <w:t xml:space="preserve"> </w:t>
      </w:r>
      <w:proofErr w:type="spellStart"/>
      <w:r>
        <w:t>menetlusse</w:t>
      </w:r>
      <w:proofErr w:type="spellEnd"/>
      <w:r>
        <w:t xml:space="preserve"> </w:t>
      </w:r>
      <w:proofErr w:type="spellStart"/>
      <w:r>
        <w:t>esimesel</w:t>
      </w:r>
      <w:proofErr w:type="spellEnd"/>
      <w:r>
        <w:t xml:space="preserve"> </w:t>
      </w:r>
      <w:proofErr w:type="spellStart"/>
      <w:r>
        <w:t>võimalusel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tagasisidet</w:t>
      </w:r>
      <w:proofErr w:type="spellEnd"/>
      <w:r>
        <w:t xml:space="preserve">, </w:t>
      </w:r>
      <w:proofErr w:type="spellStart"/>
      <w:r>
        <w:t>millal</w:t>
      </w:r>
      <w:proofErr w:type="spellEnd"/>
      <w:r>
        <w:t xml:space="preserve">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tööd</w:t>
      </w:r>
      <w:proofErr w:type="spellEnd"/>
      <w:r>
        <w:t xml:space="preserve"> </w:t>
      </w:r>
      <w:proofErr w:type="spellStart"/>
      <w:r>
        <w:t>teostada</w:t>
      </w:r>
      <w:proofErr w:type="spellEnd"/>
      <w:r>
        <w:t xml:space="preserve">, et </w:t>
      </w:r>
      <w:proofErr w:type="spellStart"/>
      <w:r>
        <w:t>taastada</w:t>
      </w:r>
      <w:proofErr w:type="spellEnd"/>
      <w:r>
        <w:t xml:space="preserve"> </w:t>
      </w:r>
      <w:proofErr w:type="spellStart"/>
      <w:r>
        <w:t>Avijõe</w:t>
      </w:r>
      <w:proofErr w:type="spellEnd"/>
      <w:r>
        <w:t xml:space="preserve"> </w:t>
      </w:r>
      <w:proofErr w:type="spellStart"/>
      <w:r>
        <w:t>silla</w:t>
      </w:r>
      <w:proofErr w:type="spellEnd"/>
      <w:r>
        <w:t xml:space="preserve"> </w:t>
      </w:r>
      <w:proofErr w:type="spellStart"/>
      <w:r>
        <w:t>alune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sillast</w:t>
      </w:r>
      <w:proofErr w:type="spellEnd"/>
      <w:r>
        <w:t xml:space="preserve"> </w:t>
      </w:r>
      <w:proofErr w:type="spellStart"/>
      <w:r>
        <w:t>ülesvoolu</w:t>
      </w:r>
      <w:proofErr w:type="spellEnd"/>
      <w:r>
        <w:t xml:space="preserve"> </w:t>
      </w:r>
      <w:proofErr w:type="spellStart"/>
      <w:r>
        <w:t>jääv</w:t>
      </w:r>
      <w:proofErr w:type="spellEnd"/>
      <w:r>
        <w:t xml:space="preserve"> </w:t>
      </w:r>
      <w:proofErr w:type="spellStart"/>
      <w:r>
        <w:t>jõesäng</w:t>
      </w:r>
      <w:proofErr w:type="spellEnd"/>
      <w:r>
        <w:t xml:space="preserve"> </w:t>
      </w:r>
      <w:proofErr w:type="spellStart"/>
      <w:r>
        <w:t>ohutuks</w:t>
      </w:r>
      <w:proofErr w:type="spellEnd"/>
      <w:r>
        <w:t xml:space="preserve"> ja </w:t>
      </w:r>
      <w:proofErr w:type="spellStart"/>
      <w:r>
        <w:t>kasutatavaks</w:t>
      </w:r>
      <w:proofErr w:type="spellEnd"/>
      <w:r>
        <w:t>.</w:t>
      </w:r>
    </w:p>
    <w:p w14:paraId="3E47DF75" w14:textId="77777777" w:rsidR="00E00600" w:rsidRDefault="00000000">
      <w:proofErr w:type="spellStart"/>
      <w:r>
        <w:t>Lugupidamisega</w:t>
      </w:r>
      <w:proofErr w:type="spellEnd"/>
    </w:p>
    <w:p w14:paraId="66546D49" w14:textId="77777777" w:rsidR="00E00600" w:rsidRDefault="00000000">
      <w:r>
        <w:t>Toivo Kivi</w:t>
      </w:r>
      <w:r>
        <w:br/>
        <w:t xml:space="preserve">MTÜ </w:t>
      </w:r>
      <w:proofErr w:type="spellStart"/>
      <w:r>
        <w:t>Lohusuu</w:t>
      </w:r>
      <w:proofErr w:type="spellEnd"/>
      <w:r>
        <w:t xml:space="preserve"> </w:t>
      </w:r>
      <w:proofErr w:type="spellStart"/>
      <w:r>
        <w:t>Vabatahtlik</w:t>
      </w:r>
      <w:proofErr w:type="spellEnd"/>
      <w:r>
        <w:t xml:space="preserve"> </w:t>
      </w:r>
      <w:proofErr w:type="spellStart"/>
      <w:r>
        <w:t>Päästeüksus</w:t>
      </w:r>
      <w:proofErr w:type="spellEnd"/>
      <w:r>
        <w:br/>
        <w:t xml:space="preserve">Kingu </w:t>
      </w:r>
      <w:proofErr w:type="spellStart"/>
      <w:r>
        <w:t>tn</w:t>
      </w:r>
      <w:proofErr w:type="spellEnd"/>
      <w:r>
        <w:t xml:space="preserve"> 1</w:t>
      </w:r>
      <w:r>
        <w:br/>
      </w:r>
      <w:proofErr w:type="spellStart"/>
      <w:r>
        <w:t>Lohusuu</w:t>
      </w:r>
      <w:proofErr w:type="spellEnd"/>
      <w:r>
        <w:t xml:space="preserve"> </w:t>
      </w:r>
      <w:proofErr w:type="spellStart"/>
      <w:r>
        <w:t>alevik</w:t>
      </w:r>
      <w:proofErr w:type="spellEnd"/>
      <w:r>
        <w:t xml:space="preserve">, </w:t>
      </w:r>
      <w:proofErr w:type="spellStart"/>
      <w:r>
        <w:t>Mustvee</w:t>
      </w:r>
      <w:proofErr w:type="spellEnd"/>
      <w:r>
        <w:t xml:space="preserve"> </w:t>
      </w:r>
      <w:proofErr w:type="spellStart"/>
      <w:r>
        <w:t>vald</w:t>
      </w:r>
      <w:proofErr w:type="spellEnd"/>
      <w:r>
        <w:br/>
      </w:r>
      <w:proofErr w:type="spellStart"/>
      <w:r>
        <w:t>Jõgeva</w:t>
      </w:r>
      <w:proofErr w:type="spellEnd"/>
      <w:r>
        <w:t xml:space="preserve"> </w:t>
      </w:r>
      <w:proofErr w:type="spellStart"/>
      <w:r>
        <w:t>maakond</w:t>
      </w:r>
      <w:proofErr w:type="spellEnd"/>
      <w:r>
        <w:t xml:space="preserve"> 42001</w:t>
      </w:r>
    </w:p>
    <w:sectPr w:rsidR="00E006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4555623">
    <w:abstractNumId w:val="8"/>
  </w:num>
  <w:num w:numId="2" w16cid:durableId="2046326968">
    <w:abstractNumId w:val="6"/>
  </w:num>
  <w:num w:numId="3" w16cid:durableId="800154679">
    <w:abstractNumId w:val="5"/>
  </w:num>
  <w:num w:numId="4" w16cid:durableId="664748430">
    <w:abstractNumId w:val="4"/>
  </w:num>
  <w:num w:numId="5" w16cid:durableId="1065184513">
    <w:abstractNumId w:val="7"/>
  </w:num>
  <w:num w:numId="6" w16cid:durableId="1209755304">
    <w:abstractNumId w:val="3"/>
  </w:num>
  <w:num w:numId="7" w16cid:durableId="1679388723">
    <w:abstractNumId w:val="2"/>
  </w:num>
  <w:num w:numId="8" w16cid:durableId="1858883207">
    <w:abstractNumId w:val="1"/>
  </w:num>
  <w:num w:numId="9" w16cid:durableId="1210604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3E30"/>
    <w:rsid w:val="00326F90"/>
    <w:rsid w:val="006855F0"/>
    <w:rsid w:val="0070215C"/>
    <w:rsid w:val="008B48AA"/>
    <w:rsid w:val="00A241EE"/>
    <w:rsid w:val="00AA1D8D"/>
    <w:rsid w:val="00B47730"/>
    <w:rsid w:val="00B50A0A"/>
    <w:rsid w:val="00B66CC1"/>
    <w:rsid w:val="00CB0664"/>
    <w:rsid w:val="00E00600"/>
    <w:rsid w:val="00E66E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AA0CD"/>
  <w14:defaultImageDpi w14:val="300"/>
  <w15:docId w15:val="{73874E2B-6A25-4682-9D1B-673DA5E2D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4</cp:revision>
  <dcterms:created xsi:type="dcterms:W3CDTF">2026-05-28T20:31:00Z</dcterms:created>
  <dcterms:modified xsi:type="dcterms:W3CDTF">2026-06-16T08:12:00Z</dcterms:modified>
  <cp:category/>
</cp:coreProperties>
</file>